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E43CC"/>
    <w:multiLevelType w:val="hybridMultilevel"/>
    <w:tmpl w:val="207A440E"/>
    <w:lvl w:ilvl="0" w:tplc="51D8391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F585D"/>
    <w:multiLevelType w:val="hybridMultilevel"/>
    <w:tmpl w:val="5F92F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107339">
    <w:abstractNumId w:val="1"/>
  </w:num>
  <w:num w:numId="2" w16cid:durableId="184466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CEC"/>
    <w:rsid w:val="000D5008"/>
    <w:rsid w:val="001114BB"/>
    <w:rsid w:val="001121B4"/>
    <w:rsid w:val="00117E7F"/>
    <w:rsid w:val="00123C35"/>
    <w:rsid w:val="00130B91"/>
    <w:rsid w:val="00181683"/>
    <w:rsid w:val="001F429F"/>
    <w:rsid w:val="001F4516"/>
    <w:rsid w:val="00226570"/>
    <w:rsid w:val="002618A9"/>
    <w:rsid w:val="002B21DA"/>
    <w:rsid w:val="002D7701"/>
    <w:rsid w:val="00365FE8"/>
    <w:rsid w:val="00370E70"/>
    <w:rsid w:val="003E67A3"/>
    <w:rsid w:val="00450057"/>
    <w:rsid w:val="004878EF"/>
    <w:rsid w:val="004E0D56"/>
    <w:rsid w:val="004F4A10"/>
    <w:rsid w:val="00581447"/>
    <w:rsid w:val="00612FF9"/>
    <w:rsid w:val="00692497"/>
    <w:rsid w:val="007C0E12"/>
    <w:rsid w:val="0083658E"/>
    <w:rsid w:val="008C7F6B"/>
    <w:rsid w:val="008E1599"/>
    <w:rsid w:val="0091179A"/>
    <w:rsid w:val="0098397E"/>
    <w:rsid w:val="009D28A4"/>
    <w:rsid w:val="009D686B"/>
    <w:rsid w:val="009E1E5C"/>
    <w:rsid w:val="00A34199"/>
    <w:rsid w:val="00A847D0"/>
    <w:rsid w:val="00A90B99"/>
    <w:rsid w:val="00AA1513"/>
    <w:rsid w:val="00BC0A07"/>
    <w:rsid w:val="00C333B8"/>
    <w:rsid w:val="00C675F9"/>
    <w:rsid w:val="00D030BF"/>
    <w:rsid w:val="00D066E1"/>
    <w:rsid w:val="00D21FE9"/>
    <w:rsid w:val="00D42F8A"/>
    <w:rsid w:val="00D84AED"/>
    <w:rsid w:val="00DA0F4C"/>
    <w:rsid w:val="00E87911"/>
    <w:rsid w:val="00EE388A"/>
    <w:rsid w:val="00F31CEC"/>
    <w:rsid w:val="00F6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853267"/>
  <w15:chartTrackingRefBased/>
  <w15:docId w15:val="{D75DCD21-5E7F-4557-A077-EAC9800D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3B8"/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2D7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5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31CEC"/>
    <w:pPr>
      <w:autoSpaceDE w:val="0"/>
      <w:autoSpaceDN w:val="0"/>
      <w:adjustRightInd w:val="0"/>
      <w:spacing w:after="0" w:line="240" w:lineRule="auto"/>
    </w:pPr>
    <w:rPr>
      <w:rFonts w:ascii="Nunito" w:hAnsi="Nunito" w:cs="Nunit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F4A10"/>
    <w:pPr>
      <w:spacing w:line="201" w:lineRule="atLeast"/>
    </w:pPr>
    <w:rPr>
      <w:rFonts w:cstheme="minorBidi"/>
      <w:color w:val="auto"/>
    </w:rPr>
  </w:style>
  <w:style w:type="character" w:styleId="lev">
    <w:name w:val="Strong"/>
    <w:basedOn w:val="Policepardfaut"/>
    <w:uiPriority w:val="22"/>
    <w:qFormat/>
    <w:rsid w:val="003E67A3"/>
    <w:rPr>
      <w:b/>
      <w:bCs/>
    </w:rPr>
  </w:style>
  <w:style w:type="paragraph" w:styleId="Sansinterligne">
    <w:name w:val="No Spacing"/>
    <w:uiPriority w:val="1"/>
    <w:qFormat/>
    <w:rsid w:val="00C333B8"/>
    <w:pPr>
      <w:spacing w:after="0" w:line="240" w:lineRule="auto"/>
    </w:pPr>
    <w:rPr>
      <w:sz w:val="21"/>
    </w:rPr>
  </w:style>
  <w:style w:type="character" w:customStyle="1" w:styleId="Titre1Car">
    <w:name w:val="Titre 1 Car"/>
    <w:basedOn w:val="Policepardfaut"/>
    <w:link w:val="Titre1"/>
    <w:uiPriority w:val="9"/>
    <w:rsid w:val="002D7701"/>
    <w:rPr>
      <w:rFonts w:asciiTheme="majorHAnsi" w:eastAsiaTheme="majorEastAsia" w:hAnsiTheme="majorHAnsi" w:cstheme="majorBidi"/>
      <w:b/>
      <w:bCs/>
      <w:color w:val="2F5496" w:themeColor="accent5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8E15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8E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1599"/>
    <w:rPr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8E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1599"/>
    <w:rPr>
      <w:sz w:val="21"/>
    </w:rPr>
  </w:style>
  <w:style w:type="paragraph" w:styleId="Paragraphedeliste">
    <w:name w:val="List Paragraph"/>
    <w:basedOn w:val="Normal"/>
    <w:uiPriority w:val="34"/>
    <w:qFormat/>
    <w:rsid w:val="009E1E5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179A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179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179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179A"/>
    <w:rPr>
      <w:vertAlign w:val="superscript"/>
    </w:rPr>
  </w:style>
  <w:style w:type="table" w:styleId="Grilledutableau">
    <w:name w:val="Table Grid"/>
    <w:basedOn w:val="TableauNormal"/>
    <w:uiPriority w:val="59"/>
    <w:rsid w:val="00F63151"/>
    <w:pPr>
      <w:spacing w:after="0" w:line="240" w:lineRule="auto"/>
    </w:pPr>
    <w:rPr>
      <w:rFonts w:ascii="Calibri" w:eastAsia="Calibri" w:hAnsi="Calibri" w:cs="Calibri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814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14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144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14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144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1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44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0D5008"/>
    <w:pPr>
      <w:spacing w:after="0" w:line="240" w:lineRule="auto"/>
    </w:pPr>
    <w:rPr>
      <w:sz w:val="21"/>
    </w:rPr>
  </w:style>
  <w:style w:type="character" w:styleId="Mentionnonrsolue">
    <w:name w:val="Unresolved Mention"/>
    <w:basedOn w:val="Policepardfaut"/>
    <w:uiPriority w:val="99"/>
    <w:semiHidden/>
    <w:unhideWhenUsed/>
    <w:rsid w:val="004878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t-core-attributed-string--link-inherit-color">
    <w:name w:val="yt-core-attributed-string--link-inherit-color"/>
    <w:basedOn w:val="Policepardfaut"/>
    <w:rsid w:val="00450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B4C9B1A4CDA4986FF088F6BEC1977" ma:contentTypeVersion="15" ma:contentTypeDescription="Crée un document." ma:contentTypeScope="" ma:versionID="79de0efa918642f84e06f9a2f0de6aa7">
  <xsd:schema xmlns:xsd="http://www.w3.org/2001/XMLSchema" xmlns:xs="http://www.w3.org/2001/XMLSchema" xmlns:p="http://schemas.microsoft.com/office/2006/metadata/properties" xmlns:ns3="038354e1-57df-454b-8e3c-c15f1cea1051" xmlns:ns4="24b9a167-b3e0-4c7d-8a14-aa4de4ded54b" targetNamespace="http://schemas.microsoft.com/office/2006/metadata/properties" ma:root="true" ma:fieldsID="85a86e05e828ac67cfac34e3fbc32bc6" ns3:_="" ns4:_="">
    <xsd:import namespace="038354e1-57df-454b-8e3c-c15f1cea1051"/>
    <xsd:import namespace="24b9a167-b3e0-4c7d-8a14-aa4de4ded5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354e1-57df-454b-8e3c-c15f1cea1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9a167-b3e0-4c7d-8a14-aa4de4ded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8354e1-57df-454b-8e3c-c15f1cea1051" xsi:nil="true"/>
  </documentManagement>
</p:properties>
</file>

<file path=customXml/itemProps1.xml><?xml version="1.0" encoding="utf-8"?>
<ds:datastoreItem xmlns:ds="http://schemas.openxmlformats.org/officeDocument/2006/customXml" ds:itemID="{396D3D0F-1597-4FA9-AE9B-D4FE79E3A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C35BA-932D-4BEF-AEA5-DDC855609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354e1-57df-454b-8e3c-c15f1cea1051"/>
    <ds:schemaRef ds:uri="24b9a167-b3e0-4c7d-8a14-aa4de4ded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2824D8-3305-42EE-B707-A360EB6256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CB9ACD-1733-498D-8E1D-7799869C2BE8}">
  <ds:schemaRefs>
    <ds:schemaRef ds:uri="http://schemas.microsoft.com/office/infopath/2007/PartnerControls"/>
    <ds:schemaRef ds:uri="038354e1-57df-454b-8e3c-c15f1cea1051"/>
    <ds:schemaRef ds:uri="http://purl.org/dc/elements/1.1/"/>
    <ds:schemaRef ds:uri="http://schemas.microsoft.com/office/2006/metadata/properties"/>
    <ds:schemaRef ds:uri="24b9a167-b3e0-4c7d-8a14-aa4de4ded54b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Humanité &amp; inclusion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PECOURT</dc:creator>
  <cp:keywords>, docId:2794A6A81FCC1D109B758F312872BD88</cp:keywords>
  <dc:description/>
  <cp:lastModifiedBy>Sophie PECOURT</cp:lastModifiedBy>
  <cp:revision>5</cp:revision>
  <dcterms:created xsi:type="dcterms:W3CDTF">2023-07-07T09:25:00Z</dcterms:created>
  <dcterms:modified xsi:type="dcterms:W3CDTF">2023-11-13T10:05:00Z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0x010100A46B4C9B1A4CDA4986FF088F6BEC1977</vt:lpwstr>
  </property>
</Properties>
</file>